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新唐NuMicro系列  ARM Cortex  MO微控制器技术指南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新唐NuMicro系列  ARM Cortex  MO微控制器技术指南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本书出售、求购地址：https://www.jiaokey.com/book/detail/13255647.html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关键词搜索：https://www.jiaokey.com/tag/新唐NuMicro系列  ARM Cortex  MO微控制器技术指南.html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