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基于难混溶体系的新型Pb-Al层状复合阳极材料</w:t>
      </w:r>
    </w:p>
    <w:p>
      <w:r>
        <w:rPr>
          <w:rFonts w:ascii="宋体" w:hAnsi="宋体" w:eastAsia="宋体"/>
          <w:sz w:val="24"/>
        </w:rPr>
        <w:t>周生刚，竺培显主编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基于难混溶体系的新型Pb-Al层状复合阳极材料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周生刚，竺培显主编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本书出售、求购地址：https://www.jiaokey.com/book/detail/13255639.html</w:t>
      </w:r>
    </w:p>
    <w:p>
      <w:r>
        <w:t>更多相关图书推荐：https://www.jiaokey.com</w:t>
      </w:r>
    </w:p>
    <w:p>
      <w:r>
        <w:t>周生刚，竺培显主编 其他作品：https://www.jiaokey.com/tag/周生刚，竺培显主编.html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关键词搜索：https://www.jiaokey.com/tag/基于难混溶体系的新型Pb-Al层状复合阳极材料.html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