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近代中国船政大事编年与资料选编  第21册</w:t>
      </w:r>
    </w:p>
    <w:p>
      <w:r>
        <w:rPr>
          <w:rFonts w:ascii="宋体" w:hAnsi="宋体" w:eastAsia="宋体"/>
          <w:sz w:val="24"/>
        </w:rPr>
        <w:t>刘传标编纂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近代中国船政大事编年与资料选编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刘传标编纂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本书出售、求购地址：https://www.jiaokey.com/book/detail/13255609.html</w:t>
      </w:r>
    </w:p>
    <w:p>
      <w:r>
        <w:t>更多相关图书推荐：https://www.jiaokey.com</w:t>
      </w:r>
    </w:p>
    <w:p>
      <w:r>
        <w:t>刘传标编纂 其他作品：https://www.jiaokey.com/tag/刘传标编纂.html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关键词搜索：https://www.jiaokey.com/tag/近代中国船政大事编年与资料选编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