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近代中国船政大事编年与资料选编  第8册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近代中国船政大事编年与资料选编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本书出售、求购地址：https://www.jiaokey.com/book/detail/13255596.html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关键词搜索：https://www.jiaokey.com/tag/近代中国船政大事编年与资料选编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