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纪尽善的经济研究  1981-2011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纪尽善的经济研究  1981-2011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本书出售、求购地址：https://www.jiaokey.com/book/detail/13255586.html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 出版图书：https://www.jiaokey.com/tag/国际港澳出版社.html</w:t>
      </w:r>
    </w:p>
    <w:p>
      <w:r>
        <w:t>关键词搜索：https://www.jiaokey.com/tag/纪尽善的经济研究  1981-2011.html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