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诗刊社诗歌艺术文库2000年1卷  大地在远方</w:t>
      </w:r>
    </w:p>
    <w:p>
      <w:r>
        <w:rPr>
          <w:rFonts w:ascii="宋体" w:hAnsi="宋体" w:eastAsia="宋体"/>
          <w:sz w:val="24"/>
        </w:rPr>
        <w:t>林莽，谢建平主编；姜桦著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诗刊社诗歌艺术文库2000年1卷  大地在远方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林莽，谢建平主编；姜桦著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本书出售、求购地址：https://www.jiaokey.com/book/detail/13255584.html</w:t>
      </w:r>
    </w:p>
    <w:p>
      <w:r>
        <w:t>更多相关图书推荐：https://www.jiaokey.com</w:t>
      </w:r>
    </w:p>
    <w:p>
      <w:r>
        <w:t>林莽，谢建平主编；姜桦著 其他作品：https://www.jiaokey.com/tag/林莽，谢建平主编；姜桦著.html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关键词搜索：https://www.jiaokey.com/tag/诗刊社诗歌艺术文库2000年1卷  大地在远方.html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