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纪尽善文集  第6卷  2004-2005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纪尽善文集  第6卷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国际港澳出版社；澳门罗白沙街昌明花园珠阁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本书出售、求购地址：https://www.jiaokey.com/book/detail/13255554.html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国际港澳出版社；澳门罗白沙街昌明花园珠阁 出版图书：https://www.jiaokey.com/tag/国际港澳出版社；澳门罗白沙街昌明花园珠阁.html</w:t>
      </w:r>
    </w:p>
    <w:p>
      <w:r>
        <w:t>关键词搜索：https://www.jiaokey.com/tag/纪尽善文集  第6卷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