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书名：中医文化论稿  历代养生诗解读</w:t>
      </w:r>
    </w:p>
    <w:p>
      <w:r>
        <w:t>作者：原所贤，暴连英编著</w:t>
      </w:r>
    </w:p>
    <w:p>
      <w:r>
        <w:t>出版社：北京:科学技术文献出版社,2012.07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中医文化论稿  历代养生诗解读 评论地址：https://www.jiaokey.com/book/detail/13255541.html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