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国家统一推行的电子信息产品污染控制自愿性认证实施指南</w:t>
      </w:r>
    </w:p>
    <w:p>
      <w:r>
        <w:rPr>
          <w:rFonts w:ascii="宋体" w:hAnsi="宋体" w:eastAsia="宋体"/>
          <w:sz w:val="24"/>
        </w:rPr>
        <w:t>国家认证认可监督管理委员会认证监管部，工业和信息化部节能与综合利用司组织编著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国家统一推行的电子信息产品污染控制自愿性认证实施指南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国家认证认可监督管理委员会认证监管部，工业和信息化部节能与综合利用司组织编著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本书出售、求购地址：https://www.jiaokey.com/book/detail/13255539.html</w:t>
      </w:r>
    </w:p>
    <w:p>
      <w:r>
        <w:t>更多相关图书推荐：https://www.jiaokey.com</w:t>
      </w:r>
    </w:p>
    <w:p>
      <w:r>
        <w:t>国家认证认可监督管理委员会认证监管部，工业和信息化部节能与综合利用司组织编著 其他作品：https://www.jiaokey.com/tag/国家认证认可监督管理委员会认证监管部，工业和信息化部节能与综合利用司组织编著.html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关键词搜索：https://www.jiaokey.com/tag/国家统一推行的电子信息产品污染控制自愿性认证实施指南.html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