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纺织工业动力工程手册  第1卷  电工部分</w:t>
      </w:r>
    </w:p>
    <w:p>
      <w:r>
        <w:rPr>
          <w:rFonts w:ascii="宋体" w:hAnsi="宋体" w:eastAsia="宋体"/>
          <w:sz w:val="24"/>
        </w:rPr>
        <w:t>（苏）高尔东克（С.В.Гартунг）等著；顾时希等译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纺织工业动力工程手册  第1卷  电工部分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（苏）高尔东克（С.В.Гартунг）等著；顾时希等译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本书出售、求购地址：https://www.jiaokey.com/book/detail/13255498.html</w:t>
      </w:r>
    </w:p>
    <w:p>
      <w:r>
        <w:t>更多相关图书推荐：https://www.jiaokey.com</w:t>
      </w:r>
    </w:p>
    <w:p>
      <w:r>
        <w:t>（苏）高尔东克（С.В.Гартунг）等著；顾时希等译 其他作品：https://www.jiaokey.com/tag/（苏）高尔东克（С.В.Гартунг）等著；顾时希等译.html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关键词搜索：https://www.jiaokey.com/tag/纺织工业动力工程手册  第1卷  电工部分.html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