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第18册  继电器及其装置  自动化元件及其装置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第18册  继电器及其装置  自动化元件及其装置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本书出售、求购地址：https://www.jiaokey.com/book/detail/13255426.html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第18册  继电器及其装置  自动化元件及其装置.html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