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机械新产品样本汇编  起重运输机械  1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机械新产品样本汇编  起重运输机械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本书出售、求购地址：https://www.jiaokey.com/book/detail/13255378.html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关键词搜索：https://www.jiaokey.com/tag/机械新产品样本汇编  起重运输机械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