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食油中重金属含量之研究</w:t>
      </w:r>
    </w:p>
    <w:p>
      <w:r>
        <w:rPr>
          <w:rFonts w:ascii="宋体" w:hAnsi="宋体" w:eastAsia="宋体"/>
          <w:sz w:val="24"/>
        </w:rPr>
        <w:t>蔡维钟，萧丽娟，林嘉伯，潘树德，张寿昌，余毅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食油中重金属含量之研究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蔡维钟，萧丽娟，林嘉伯，潘树德，张寿昌，余毅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食品工业发展研究所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本书出售、求购地址：https://www.jiaokey.com/book/detail/13255372.html</w:t>
      </w:r>
    </w:p>
    <w:p>
      <w:r>
        <w:t>更多相关图书推荐：https://www.jiaokey.com</w:t>
      </w:r>
    </w:p>
    <w:p>
      <w:r>
        <w:t>蔡维钟，萧丽娟，林嘉伯，潘树德，张寿昌，余毅 其他作品：https://www.jiaokey.com/tag/蔡维钟，萧丽娟，林嘉伯，潘树德，张寿昌，余毅.html</w:t>
      </w:r>
    </w:p>
    <w:p>
      <w:r>
        <w:t>食品工业发展研究所 出版图书：https://www.jiaokey.com/tag/食品工业发展研究所.html</w:t>
      </w:r>
    </w:p>
    <w:p>
      <w:r>
        <w:t>关键词搜索：https://www.jiaokey.com/tag/食油中重金属含量之研究.html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