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健康系列丛书  营养食品讲座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健康系列丛书  营养食品讲座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本书出售、求购地址：https://www.jiaokey.com/book/detail/13255330.html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关键词搜索：https://www.jiaokey.com/tag/健康系列丛书  营养食品讲座.html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