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泛酸钙、维生素B6、去氧吡哆醇</w:t>
      </w:r>
    </w:p>
    <w:p>
      <w:r>
        <w:rPr>
          <w:rFonts w:ascii="宋体" w:hAnsi="宋体" w:eastAsia="宋体"/>
          <w:sz w:val="24"/>
        </w:rPr>
        <w:t>化学工业部生产司医药处编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泛酸钙、维生素B6、去氧吡哆醇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化学工业部生产司医药处编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本书出售、求购地址：https://www.jiaokey.com/book/detail/13255319.html</w:t>
      </w:r>
    </w:p>
    <w:p>
      <w:r>
        <w:t>更多相关图书推荐：https://www.jiaokey.com</w:t>
      </w:r>
    </w:p>
    <w:p>
      <w:r>
        <w:t>化学工业部生产司医药处编 其他作品：https://www.jiaokey.com/tag/化学工业部生产司医药处编.html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关键词搜索：https://www.jiaokey.com/tag/泛酸钙、维生素B6、去氧吡哆醇.html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