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国外聚合物助剂新产品  1989-1990年度</w:t>
      </w:r>
    </w:p>
    <w:p>
      <w:r>
        <w:rPr>
          <w:rFonts w:ascii="宋体" w:hAnsi="宋体" w:eastAsia="宋体"/>
          <w:sz w:val="24"/>
        </w:rPr>
        <w:t>樊云峰编；《化学助剂》编辑部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国外聚合物助剂新产品  1989-1990年度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樊云峰编；《化学助剂》编辑部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化学工业部化学助剂科技情报中心站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本书出售、求购地址：https://www.jiaokey.com/book/detail/13255200.html</w:t>
      </w:r>
    </w:p>
    <w:p>
      <w:r>
        <w:t>更多相关图书推荐：https://www.jiaokey.com</w:t>
      </w:r>
    </w:p>
    <w:p>
      <w:r>
        <w:t>樊云峰编；《化学助剂》编辑部 其他作品：https://www.jiaokey.com/tag/樊云峰编；《化学助剂》编辑部.html</w:t>
      </w:r>
    </w:p>
    <w:p>
      <w:r>
        <w:t>化学工业部化学助剂科技情报中心站 出版图书：https://www.jiaokey.com/tag/化学工业部化学助剂科技情报中心站.html</w:t>
      </w:r>
    </w:p>
    <w:p>
      <w:r>
        <w:t>关键词搜索：https://www.jiaokey.com/tag/国外聚合物助剂新产品  1989-1990年度.html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