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信息显示设备讲义  上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信息显示设备讲义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本书出售、求购地址：https://www.jiaokey.com/book/detail/13255188.html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关键词搜索：https://www.jiaokey.com/tag/信息显示设备讲义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