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畜产品之卫生与包装之改进研究</w:t>
      </w:r>
    </w:p>
    <w:p>
      <w:r>
        <w:rPr>
          <w:rFonts w:ascii="宋体" w:hAnsi="宋体" w:eastAsia="宋体"/>
          <w:sz w:val="24"/>
        </w:rPr>
        <w:t>蔡维钟，戴志成，王义雄，张寿昌，施弘国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畜产品之卫生与包装之改进研究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蔡维钟，戴志成，王义雄，张寿昌，施弘国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本书出售、求购地址：https://www.jiaokey.com/book/detail/13255151.html</w:t>
      </w:r>
    </w:p>
    <w:p>
      <w:r>
        <w:t>更多相关图书推荐：https://www.jiaokey.com</w:t>
      </w:r>
    </w:p>
    <w:p>
      <w:r>
        <w:t>蔡维钟，戴志成，王义雄，张寿昌，施弘国 其他作品：https://www.jiaokey.com/tag/蔡维钟，戴志成，王义雄，张寿昌，施弘国.html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关键词搜索：https://www.jiaokey.com/tag/畜产品之卫生与包装之改进研究.html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