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纺织厂空气调节  5-7章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纺织厂空气调节  5-7章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本书出售、求购地址：https://www.jiaokey.com/book/detail/13255130.html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关键词搜索：https://www.jiaokey.com/tag/纺织厂空气调节  5-7章.html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