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金属切削机床产品样本  齿轮  螺纹加工机床类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金属切削机床产品样本  齿轮  螺纹加工机床类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本书出售、求购地址：https://www.jiaokey.com/book/detail/13255091.html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关键词搜索：https://www.jiaokey.com/tag/金属切削机床产品样本  齿轮  螺纹加工机床类.html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