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常用电子仪器使用说明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常用电子仪器使用说明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本书出售、求购地址：https://www.jiaokey.com/book/detail/13255088.html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关键词搜索：https://www.jiaokey.com/tag/常用电子仪器使用说明.html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