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电机原理及其应用  2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电机原理及其应用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本书出售、求购地址：https://www.jiaokey.com/book/detail/13255087.html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关键词搜索：https://www.jiaokey.com/tag/电机原理及其应用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