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书名：控制系统的数学仿真  上</w:t>
      </w:r>
    </w:p>
    <w:p>
      <w:r>
        <w:t>作者：南京工学院工业自动化教研组</w:t>
      </w:r>
    </w:p>
    <w:p>
      <w:r>
        <w:t>出版社：南京工学院工业自动化教研组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控制系统的数学仿真  上 评论地址：https://www.jiaokey.com/book/detail/13255050.html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