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  第4版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本书出售、求购地址：https://www.jiaokey.com/book/detail/13255017.html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关键词搜索：https://www.jiaokey.com/tag/企业研究方法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