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第9辑  第3册  五言律诗声律的形成</w:t>
      </w:r>
    </w:p>
    <w:p>
      <w:r>
        <w:rPr>
          <w:rFonts w:ascii="宋体" w:hAnsi="宋体" w:eastAsia="宋体"/>
          <w:sz w:val="24"/>
        </w:rPr>
        <w:t>杨文惠著；龚鹏程主编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第9辑  第3册  五言律诗声律的形成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杨文惠著；龚鹏程主编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本书出售、求购地址：https://www.jiaokey.com/book/detail/13254986.html</w:t>
      </w:r>
    </w:p>
    <w:p>
      <w:r>
        <w:t>更多相关图书推荐：https://www.jiaokey.com</w:t>
      </w:r>
    </w:p>
    <w:p>
      <w:r>
        <w:t>杨文惠著；龚鹏程主编 其他作品：https://www.jiaokey.com/tag/杨文惠著；龚鹏程主编.html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第9辑  第3册  五言律诗声律的形成.html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