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第3册  小说集  3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第3册  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本书出售、求购地址：https://www.jiaokey.com/book/detail/13254956.html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第3册  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