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疗癒，藏在身体里  从创伤复原到生命整合</w:t>
      </w:r>
    </w:p>
    <w:p>
      <w:r>
        <w:rPr>
          <w:rFonts w:ascii="宋体" w:hAnsi="宋体" w:eastAsia="宋体"/>
          <w:sz w:val="24"/>
        </w:rPr>
        <w:t>凌坤桢著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疗癒，藏在身体里  从创伤复原到生命整合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凌坤桢著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本书出售、求购地址：https://www.jiaokey.com/book/detail/13254948.html</w:t>
      </w:r>
    </w:p>
    <w:p>
      <w:r>
        <w:t>更多相关图书推荐：https://www.jiaokey.com</w:t>
      </w:r>
    </w:p>
    <w:p>
      <w:r>
        <w:t>凌坤桢著 其他作品：https://www.jiaokey.com/tag/凌坤桢著.html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关键词搜索：https://www.jiaokey.com/tag/疗癒，藏在身体里  从创伤复原到生命整合.html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