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正向心理学教练服务  助人实务的快乐学</w:t>
      </w:r>
    </w:p>
    <w:p>
      <w:r>
        <w:rPr>
          <w:rFonts w:ascii="宋体" w:hAnsi="宋体" w:eastAsia="宋体"/>
          <w:sz w:val="24"/>
        </w:rPr>
        <w:t>Robert Biswas-Diener，Ben Dean著；陈素惠译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正向心理学教练服务  助人实务的快乐学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Biswas-Diener，Ben Dean著；陈素惠译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本书出售、求购地址：https://www.jiaokey.com/book/detail/13254941.html</w:t>
      </w:r>
    </w:p>
    <w:p>
      <w:r>
        <w:t>更多相关图书推荐：https://www.jiaokey.com</w:t>
      </w:r>
    </w:p>
    <w:p>
      <w:r>
        <w:t>Robert Biswas-Diener，Ben Dean著；陈素惠译 其他作品：https://www.jiaokey.com/tag/Robert Biswas-Diener，Ben Dean著；陈素惠译.html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关键词搜索：https://www.jiaokey.com/tag/正向心理学教练服务  助人实务的快乐学.html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