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天下事，犹未晚  胡兰成致唐君毅书87封</w:t>
      </w:r>
    </w:p>
    <w:p>
      <w:r>
        <w:rPr>
          <w:rFonts w:ascii="宋体" w:hAnsi="宋体" w:eastAsia="宋体"/>
          <w:sz w:val="24"/>
        </w:rPr>
        <w:t>薛仁明编；杜至伟，顾文豪箋注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天下事，犹未晚  胡兰成致唐君毅书87封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薛仁明编；杜至伟，顾文豪箋注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本书出售、求购地址：https://www.jiaokey.com/book/detail/13254923.html</w:t>
      </w:r>
    </w:p>
    <w:p>
      <w:r>
        <w:t>更多相关图书推荐：https://www.jiaokey.com</w:t>
      </w:r>
    </w:p>
    <w:p>
      <w:r>
        <w:t>薛仁明编；杜至伟，顾文豪箋注 其他作品：https://www.jiaokey.com/tag/薛仁明编；杜至伟，顾文豪箋注.html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关键词搜索：https://www.jiaokey.com/tag/天下事，犹未晚  胡兰成致唐君毅书87封.html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