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中国式管理的竞争力  19位顶尖企业家带你透视新中国</w:t>
      </w:r>
    </w:p>
    <w:p>
      <w:r>
        <w:rPr>
          <w:rFonts w:ascii="宋体" w:hAnsi="宋体" w:eastAsia="宋体"/>
          <w:sz w:val="24"/>
        </w:rPr>
        <w:t>陈丕宏编著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中国式管理的竞争力  19位顶尖企业家带你透视新中国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本书出售、求购地址：https://www.jiaokey.com/book/detail/13254917.html</w:t>
      </w:r>
    </w:p>
    <w:p>
      <w:r>
        <w:t>更多相关图书推荐：https://www.jiaokey.com</w:t>
      </w:r>
    </w:p>
    <w:p>
      <w:r>
        <w:t>陈丕宏编著 其他作品：https://www.jiaokey.com/tag/陈丕宏编著.html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关键词搜索：https://www.jiaokey.com/tag/中国式管理的竞争力  19位顶尖企业家带你透视新中国.html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