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世界的终结  从科学与神学看终末</w:t>
      </w:r>
    </w:p>
    <w:p>
      <w:r>
        <w:rPr>
          <w:rFonts w:ascii="宋体" w:hAnsi="宋体" w:eastAsia="宋体"/>
          <w:sz w:val="24"/>
        </w:rPr>
        <w:t>波尔金霍恩，韦尔克编；王涛译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世界的终结  从科学与神学看终末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波尔金霍恩，韦尔克编；王涛译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本书出售、求购地址：https://www.jiaokey.com/book/detail/13254907.html</w:t>
      </w:r>
    </w:p>
    <w:p>
      <w:r>
        <w:t>更多相关图书推荐：https://www.jiaokey.com</w:t>
      </w:r>
    </w:p>
    <w:p>
      <w:r>
        <w:t>波尔金霍恩，韦尔克编；王涛译 其他作品：https://www.jiaokey.com/tag/波尔金霍恩，韦尔克编；王涛译.html</w:t>
      </w:r>
    </w:p>
    <w:p>
      <w:r>
        <w:t>道风书社 出版图书：https://www.jiaokey.com/tag/道风书社.html</w:t>
      </w:r>
    </w:p>
    <w:p>
      <w:r>
        <w:t>关键词搜索：https://www.jiaokey.com/tag/世界的终结  从科学与神学看终末.html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