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不可忽视的印度  崛起中的超级科技强权</w:t>
      </w:r>
    </w:p>
    <w:p>
      <w:r>
        <w:rPr>
          <w:rFonts w:ascii="宋体" w:hAnsi="宋体" w:eastAsia="宋体"/>
          <w:sz w:val="24"/>
        </w:rPr>
        <w:t>安琪拉·赛尼著；叶伟文译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不可忽视的印度  崛起中的超级科技强权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安琪拉·赛尼著；叶伟文译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本书出售、求购地址：https://www.jiaokey.com/book/detail/13254905.html</w:t>
      </w:r>
    </w:p>
    <w:p>
      <w:r>
        <w:t>更多相关图书推荐：https://www.jiaokey.com</w:t>
      </w:r>
    </w:p>
    <w:p>
      <w:r>
        <w:t>安琪拉·赛尼著；叶伟文译 其他作品：https://www.jiaokey.com/tag/安琪拉·赛尼著；叶伟文译.html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关键词搜索：https://www.jiaokey.com/tag/不可忽视的印度  崛起中的超级科技强权.html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