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书名：诸佛圣像庄严宝典</w:t>
      </w:r>
    </w:p>
    <w:p>
      <w:r>
        <w:t>作者：（释）心德绘编</w:t>
      </w:r>
    </w:p>
    <w:p>
      <w:r>
        <w:t>出版社：南昌：江西美术出版社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诸佛圣像庄严宝典 评论地址：https://www.jiaokey.com/book/detail/13254880.html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