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书名：观音法相庄严宝典</w:t>
      </w:r>
    </w:p>
    <w:p>
      <w:r>
        <w:t>作者：释心德绘编</w:t>
      </w:r>
    </w:p>
    <w:p>
      <w:r>
        <w:t>出版社：南昌：江西美术出版社</w:t>
      </w:r>
    </w:p>
    <w:p>
      <w:r>
        <w:t>出版日期：2010.05</w:t>
      </w:r>
    </w:p>
    <w:p>
      <w:r>
        <w:t>总页数：290</w:t>
      </w:r>
    </w:p>
    <w:p>
      <w:r>
        <w:t>更多请访问教客网: www.jiaokey.com</w:t>
      </w:r>
    </w:p>
    <w:p>
      <w:r>
        <w:t>观音法相庄严宝典 评论地址：https://www.jiaokey.com/book/detail/13254870.html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