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书名：爨宝子碑·爨龙颜碑</w:t>
      </w:r>
    </w:p>
    <w:p>
      <w:r>
        <w:t>作者：郑继波，曹晓园编著</w:t>
      </w:r>
    </w:p>
    <w:p>
      <w:r>
        <w:t>出版社：上海:上海人民美术出版社,2012.02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爨宝子碑·爨龙颜碑 评论地址：https://www.jiaokey.com/book/detail/13254808.html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