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纪念西藏和平解放60周年美术作品集</w:t>
      </w:r>
    </w:p>
    <w:p>
      <w:r>
        <w:rPr>
          <w:rFonts w:ascii="宋体" w:hAnsi="宋体" w:eastAsia="宋体"/>
          <w:sz w:val="24"/>
        </w:rPr>
        <w:t>中国西藏文化保护与发展协会，中国文学艺术界联合会，中国美术家协会，首都师范大学编；吴长江主编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纪念西藏和平解放60周年美术作品集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中国西藏文化保护与发展协会，中国文学艺术界联合会，中国美术家协会，首都师范大学编；吴长江主编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本书出售、求购地址：https://www.jiaokey.com/book/detail/13254803.html</w:t>
      </w:r>
    </w:p>
    <w:p>
      <w:r>
        <w:t>更多相关图书推荐：https://www.jiaokey.com</w:t>
      </w:r>
    </w:p>
    <w:p>
      <w:r>
        <w:t>中国西藏文化保护与发展协会，中国文学艺术界联合会，中国美术家协会，首都师范大学编；吴长江主编 其他作品：https://www.jiaokey.com/tag/中国西藏文化保护与发展协会，中国文学艺术界联合会，中国美术家协会，首都师范大学编；吴长江主编.html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关键词搜索：https://www.jiaokey.com/tag/纪念西藏和平解放60周年美术作品集.html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