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赵孟俯书归去来辞</w:t>
      </w:r>
    </w:p>
    <w:p>
      <w:r>
        <w:t>作者：孙宝文著</w:t>
      </w:r>
    </w:p>
    <w:p>
      <w:r>
        <w:t>出版社：上海:上海辞书出版社,2012.01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彩色放大本中国著名碑帖  赵孟俯书归去来辞 评论地址：https://www.jiaokey.com/book/detail/13254802.html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