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中国写意花鸟画金陵组合作品集</w:t>
      </w:r>
    </w:p>
    <w:p>
      <w:r>
        <w:rPr>
          <w:rFonts w:ascii="宋体" w:hAnsi="宋体" w:eastAsia="宋体"/>
          <w:sz w:val="24"/>
        </w:rPr>
        <w:t>陈培光总编；陈培光，李罗，施永成等编；何鸣，孙元亮主编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中国写意花鸟画金陵组合作品集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陈培光总编；陈培光，李罗，施永成等编；何鸣，孙元亮主编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本书出售、求购地址：https://www.jiaokey.com/book/detail/13254790.html</w:t>
      </w:r>
    </w:p>
    <w:p>
      <w:r>
        <w:t>更多相关图书推荐：https://www.jiaokey.com</w:t>
      </w:r>
    </w:p>
    <w:p>
      <w:r>
        <w:t>陈培光总编；陈培光，李罗，施永成等编；何鸣，孙元亮主编 其他作品：https://www.jiaokey.com/tag/陈培光总编；陈培光，李罗，施永成等编；何鸣，孙元亮主编.html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关键词搜索：https://www.jiaokey.com/tag/中国写意花鸟画金陵组合作品集.html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