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书名：歌行天下  耿生廉民间音乐研究与传播之旅</w:t>
      </w:r>
    </w:p>
    <w:p>
      <w:r>
        <w:t>作者：刘红庆著；赵塔里木，谢嘉幸主编</w:t>
      </w:r>
    </w:p>
    <w:p>
      <w:r>
        <w:t>出版社：济南：齐鲁书社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歌行天下  耿生廉民间音乐研究与传播之旅 评论地址：https://www.jiaokey.com/book/detail/13254786.html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