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如何抢救我的神经病=How to rescue my delirious heart</w:t>
      </w:r>
    </w:p>
    <w:p>
      <w:r>
        <w:rPr>
          <w:rFonts w:ascii="宋体" w:hAnsi="宋体" w:eastAsia="宋体"/>
          <w:sz w:val="24"/>
        </w:rPr>
        <w:t>b.wing著；陈正宇译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如何抢救我的神经病=How to rescue my delirious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b.wing著；陈正宇译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本书出售、求购地址：https://www.jiaokey.com/book/detail/13254779.html</w:t>
      </w:r>
    </w:p>
    <w:p>
      <w:r>
        <w:t>更多相关图书推荐：https://www.jiaokey.com</w:t>
      </w:r>
    </w:p>
    <w:p>
      <w:r>
        <w:t>b.wing著；陈正宇译 其他作品：https://www.jiaokey.com/tag/b.wing著；陈正宇译.html</w:t>
      </w:r>
    </w:p>
    <w:p>
      <w:r>
        <w:t>中国华侨出版社 出版图书：https://www.jiaokey.com/tag/中国华侨出版社.html</w:t>
      </w:r>
    </w:p>
    <w:p>
      <w:r>
        <w:t>关键词搜索：https://www.jiaokey.com/tag/如何抢救我的神经病=How to rescue my delirious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