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灵芝姑娘  锡伯族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灵芝姑娘  锡伯族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本书出售、求购地址：https://www.jiaokey.com/book/detail/13254754.html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关键词搜索：https://www.jiaokey.com/tag/灵芝姑娘  锡伯族.html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