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红盖头  汉族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红盖头  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本书出售、求购地址：https://www.jiaokey.com/book/detail/13254753.html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关键词搜索：https://www.jiaokey.com/tag/红盖头  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