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鹰与孔雀  塔吉克族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鹰与孔雀  塔吉克族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本书出售、求购地址：https://www.jiaokey.com/book/detail/13254751.html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关键词搜索：https://www.jiaokey.com/tag/鹰与孔雀  塔吉克族.html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