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尕妹和阿哥  回族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尕妹和阿哥  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本书出售、求购地址：https://www.jiaokey.com/book/detail/13254750.html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关键词搜索：https://www.jiaokey.com/tag/尕妹和阿哥  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