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巨大的谜语  记忆看见我</w:t>
      </w:r>
    </w:p>
    <w:p>
      <w:r>
        <w:rPr>
          <w:rFonts w:ascii="宋体" w:hAnsi="宋体" w:eastAsia="宋体"/>
          <w:sz w:val="24"/>
        </w:rPr>
        <w:t>（瑞典）托马斯·特朗斯特罗姆著；马悦然译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巨大的谜语  记忆看见我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（瑞典）托马斯·特朗斯特罗姆著；马悦然译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本书出售、求购地址：https://www.jiaokey.com/book/detail/13254727.html</w:t>
      </w:r>
    </w:p>
    <w:p>
      <w:r>
        <w:t>更多相关图书推荐：https://www.jiaokey.com</w:t>
      </w:r>
    </w:p>
    <w:p>
      <w:r>
        <w:t>（瑞典）托马斯·特朗斯特罗姆著；马悦然译 其他作品：https://www.jiaokey.com/tag/（瑞典）托马斯·特朗斯特罗姆著；马悦然译.html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关键词搜索：https://www.jiaokey.com/tag/巨大的谜语  记忆看见我.html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