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圣诞节的礼物</w:t>
      </w:r>
    </w:p>
    <w:p>
      <w:r>
        <w:rPr>
          <w:rFonts w:ascii="宋体" w:hAnsi="宋体" w:eastAsia="宋体"/>
          <w:sz w:val="24"/>
        </w:rPr>
        <w:t>（英）怀特等著；朱湘译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47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圣诞节的礼物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（英）怀特等著；朱湘译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合肥:安徽人民出版社,2012.10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本书出售、求购地址：https://www.jiaokey.com/book/detail/13254711.html</w:t>
      </w:r>
    </w:p>
    <w:p>
      <w:r>
        <w:t>更多相关图书推荐：https://www.jiaokey.com</w:t>
      </w:r>
    </w:p>
    <w:p>
      <w:r>
        <w:t>（英）怀特等著；朱湘译 其他作品：https://www.jiaokey.com/tag/（英）怀特等著；朱湘译.html</w:t>
      </w:r>
    </w:p>
    <w:p>
      <w:r>
        <w:t>合肥:安徽人民出版社,2012.10 出版图书：https://www.jiaokey.com/tag/合肥:安徽人民出版社,2012.10.html</w:t>
      </w:r>
    </w:p>
    <w:p>
      <w:r>
        <w:t>关键词搜索：https://www.jiaokey.com/tag/短篇小说-小说集-英国-现代.html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