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模仿犯BOOK  2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本书出售、求购地址：https://www.jiaokey.com/book/detail/13254701.html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关键词搜索：https://www.jiaokey.com/tag/模仿犯BOOK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