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盗亦有道  一个精明仔的黑帮生涯</w:t>
      </w:r>
    </w:p>
    <w:p>
      <w:r>
        <w:rPr>
          <w:rFonts w:ascii="宋体" w:hAnsi="宋体" w:eastAsia="宋体"/>
          <w:sz w:val="24"/>
        </w:rPr>
        <w:t>（美）尼古拉斯·派洛基著；贾令仪，贾文渊译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盗亦有道  一个精明仔的黑帮生涯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（美）尼古拉斯·派洛基著；贾令仪，贾文渊译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本书出售、求购地址：https://www.jiaokey.com/book/detail/13254685.html</w:t>
      </w:r>
    </w:p>
    <w:p>
      <w:r>
        <w:t>更多相关图书推荐：https://www.jiaokey.com</w:t>
      </w:r>
    </w:p>
    <w:p>
      <w:r>
        <w:t>（美）尼古拉斯·派洛基著；贾令仪，贾文渊译 其他作品：https://www.jiaokey.com/tag/（美）尼古拉斯·派洛基著；贾令仪，贾文渊译.html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关键词搜索：https://www.jiaokey.com/tag/盗亦有道  一个精明仔的黑帮生涯.html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