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书名：伟大之所以伟大  人类文明传承密码</w:t>
      </w:r>
    </w:p>
    <w:p>
      <w:r>
        <w:t>作者：孙墨青著</w:t>
      </w:r>
    </w:p>
    <w:p>
      <w:r>
        <w:t>出版社：北京：华夏出版社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伟大之所以伟大  人类文明传承密码 评论地址：https://www.jiaokey.com/book/detail/13254645.html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