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竹谱</w:t>
      </w:r>
    </w:p>
    <w:p>
      <w:r>
        <w:t>作者：王槩，王蓍，王臬编；尚佐文，沈乐平，钱伟强注释点评</w:t>
      </w:r>
    </w:p>
    <w:p>
      <w:r>
        <w:t>出版社：上海:上海书画出版社,2012.01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芥子园画传  竹谱 评论地址：https://www.jiaokey.com/book/detail/13254628.html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